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D85D" w14:textId="77777777" w:rsidR="00754EC6" w:rsidRPr="00C34F42" w:rsidRDefault="00000000" w:rsidP="00166B5F">
      <w:pPr>
        <w:pStyle w:val="Ttulo1"/>
        <w:jc w:val="center"/>
        <w:rPr>
          <w:rFonts w:ascii="Arial" w:hAnsi="Arial" w:cs="Arial"/>
          <w:color w:val="auto"/>
          <w:sz w:val="24"/>
          <w:szCs w:val="24"/>
        </w:rPr>
      </w:pPr>
      <w:r w:rsidRPr="00C34F42">
        <w:rPr>
          <w:rFonts w:ascii="Arial" w:hAnsi="Arial" w:cs="Arial"/>
          <w:color w:val="auto"/>
          <w:sz w:val="24"/>
          <w:szCs w:val="24"/>
        </w:rPr>
        <w:t>PLAN DE TRABAJO – CONEXIÓN INVESTIGATIVA INICIAL</w:t>
      </w:r>
    </w:p>
    <w:p w14:paraId="0D8B1E43" w14:textId="4776C888" w:rsidR="00754EC6" w:rsidRPr="00C34F42" w:rsidRDefault="00000000" w:rsidP="00166B5F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34F42">
        <w:rPr>
          <w:rFonts w:ascii="Arial" w:hAnsi="Arial" w:cs="Arial"/>
          <w:b/>
          <w:bCs/>
          <w:sz w:val="24"/>
          <w:szCs w:val="24"/>
        </w:rPr>
        <w:t>Convocatoria</w:t>
      </w:r>
      <w:proofErr w:type="spellEnd"/>
      <w:r w:rsidRPr="00C34F42">
        <w:rPr>
          <w:rFonts w:ascii="Arial" w:hAnsi="Arial" w:cs="Arial"/>
          <w:b/>
          <w:bCs/>
          <w:sz w:val="24"/>
          <w:szCs w:val="24"/>
        </w:rPr>
        <w:t xml:space="preserve"> Interna – </w:t>
      </w:r>
      <w:proofErr w:type="spellStart"/>
      <w:r w:rsidRPr="00C34F42">
        <w:rPr>
          <w:rFonts w:ascii="Arial" w:hAnsi="Arial" w:cs="Arial"/>
          <w:b/>
          <w:bCs/>
          <w:sz w:val="24"/>
          <w:szCs w:val="24"/>
        </w:rPr>
        <w:t>Programa</w:t>
      </w:r>
      <w:proofErr w:type="spellEnd"/>
      <w:r w:rsidRPr="00C34F42">
        <w:rPr>
          <w:rFonts w:ascii="Arial" w:hAnsi="Arial" w:cs="Arial"/>
          <w:b/>
          <w:bCs/>
          <w:sz w:val="24"/>
          <w:szCs w:val="24"/>
        </w:rPr>
        <w:t xml:space="preserve"> de Apoyo a Cooperación y Formación de Redes Científicas</w:t>
      </w:r>
      <w:r w:rsidRPr="00C34F42">
        <w:rPr>
          <w:rFonts w:ascii="Arial" w:hAnsi="Arial" w:cs="Arial"/>
          <w:b/>
          <w:bCs/>
          <w:sz w:val="24"/>
          <w:szCs w:val="24"/>
        </w:rPr>
        <w:br/>
        <w:t xml:space="preserve">Universidad Militar Nueva Granada – </w:t>
      </w:r>
      <w:proofErr w:type="spellStart"/>
      <w:r w:rsidRPr="00C34F42">
        <w:rPr>
          <w:rFonts w:ascii="Arial" w:hAnsi="Arial" w:cs="Arial"/>
          <w:b/>
          <w:bCs/>
          <w:sz w:val="24"/>
          <w:szCs w:val="24"/>
        </w:rPr>
        <w:t>Vigencia</w:t>
      </w:r>
      <w:proofErr w:type="spellEnd"/>
      <w:r w:rsidRPr="00C34F42">
        <w:rPr>
          <w:rFonts w:ascii="Arial" w:hAnsi="Arial" w:cs="Arial"/>
          <w:b/>
          <w:bCs/>
          <w:sz w:val="24"/>
          <w:szCs w:val="24"/>
        </w:rPr>
        <w:t xml:space="preserve"> 2025-2</w:t>
      </w:r>
    </w:p>
    <w:p w14:paraId="1D527FD8" w14:textId="77777777" w:rsidR="00C34F42" w:rsidRPr="00C34F42" w:rsidRDefault="00C34F42" w:rsidP="00166B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14A5D7" w14:textId="77777777" w:rsidR="00754EC6" w:rsidRPr="00C34F42" w:rsidRDefault="00000000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C34F42">
        <w:rPr>
          <w:rFonts w:ascii="Arial" w:hAnsi="Arial" w:cs="Arial"/>
          <w:color w:val="auto"/>
          <w:sz w:val="24"/>
          <w:szCs w:val="24"/>
        </w:rPr>
        <w:t>1. Información general</w:t>
      </w:r>
    </w:p>
    <w:p w14:paraId="0C2AF71C" w14:textId="77777777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>Nombre del docente investigador (UMNG):</w:t>
      </w:r>
    </w:p>
    <w:p w14:paraId="6756A404" w14:textId="77777777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>Facultad / Programa académico:</w:t>
      </w:r>
    </w:p>
    <w:p w14:paraId="01DF2C29" w14:textId="77777777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>Centro de investigación:</w:t>
      </w:r>
    </w:p>
    <w:p w14:paraId="69ADDA4A" w14:textId="77777777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>Categoría MinCiencias / Escalafón UMNG:</w:t>
      </w:r>
    </w:p>
    <w:p w14:paraId="4D9C27F8" w14:textId="77777777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>Institución anfitriona:</w:t>
      </w:r>
    </w:p>
    <w:p w14:paraId="7AB632D3" w14:textId="77777777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>País de destino:</w:t>
      </w:r>
    </w:p>
    <w:p w14:paraId="3AC8D1C6" w14:textId="77777777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>Investigador homólogo anfitrión (nombre y cargo):</w:t>
      </w:r>
    </w:p>
    <w:p w14:paraId="45245BD7" w14:textId="77777777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>Periodo propuesto para la conexión investigativa: (dd/mm/aaaa – dd/mm/aaaa)</w:t>
      </w:r>
    </w:p>
    <w:p w14:paraId="1EE428D0" w14:textId="77777777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>Modalidad de movilidad: Presencial / Híbrida</w:t>
      </w:r>
    </w:p>
    <w:p w14:paraId="31FE8802" w14:textId="77777777" w:rsidR="00754EC6" w:rsidRPr="00C34F42" w:rsidRDefault="00000000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C34F42">
        <w:rPr>
          <w:rFonts w:ascii="Arial" w:hAnsi="Arial" w:cs="Arial"/>
          <w:color w:val="auto"/>
          <w:sz w:val="24"/>
          <w:szCs w:val="24"/>
        </w:rPr>
        <w:t>2. Justificación</w:t>
      </w:r>
    </w:p>
    <w:p w14:paraId="0CB48368" w14:textId="77777777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>Describir brevemente el interés de cooperación con la institución anfitriona, relevancia para las líneas de investigación de la UMNG y conexión con los objetivos de la convocatoria.</w:t>
      </w:r>
    </w:p>
    <w:p w14:paraId="0421D59F" w14:textId="77777777" w:rsidR="00754EC6" w:rsidRPr="00C34F42" w:rsidRDefault="00000000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C34F42">
        <w:rPr>
          <w:rFonts w:ascii="Arial" w:hAnsi="Arial" w:cs="Arial"/>
          <w:color w:val="auto"/>
          <w:sz w:val="24"/>
          <w:szCs w:val="24"/>
        </w:rPr>
        <w:t>3. Objetivos</w:t>
      </w:r>
    </w:p>
    <w:p w14:paraId="210CE804" w14:textId="77777777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>Objetivo general:</w:t>
      </w:r>
      <w:r w:rsidRPr="00C34F42">
        <w:rPr>
          <w:rFonts w:ascii="Arial" w:hAnsi="Arial" w:cs="Arial"/>
          <w:sz w:val="24"/>
          <w:szCs w:val="24"/>
        </w:rPr>
        <w:br/>
        <w:t>Especificar el resultado principal que se busca con la movilidad.</w:t>
      </w:r>
    </w:p>
    <w:p w14:paraId="072D9E39" w14:textId="77777777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>Objetivos específicos:</w:t>
      </w:r>
      <w:r w:rsidRPr="00C34F42">
        <w:rPr>
          <w:rFonts w:ascii="Arial" w:hAnsi="Arial" w:cs="Arial"/>
          <w:sz w:val="24"/>
          <w:szCs w:val="24"/>
        </w:rPr>
        <w:br/>
        <w:t>1. …</w:t>
      </w:r>
      <w:r w:rsidRPr="00C34F42">
        <w:rPr>
          <w:rFonts w:ascii="Arial" w:hAnsi="Arial" w:cs="Arial"/>
          <w:sz w:val="24"/>
          <w:szCs w:val="24"/>
        </w:rPr>
        <w:br/>
        <w:t>2. …</w:t>
      </w:r>
      <w:r w:rsidRPr="00C34F42">
        <w:rPr>
          <w:rFonts w:ascii="Arial" w:hAnsi="Arial" w:cs="Arial"/>
          <w:sz w:val="24"/>
          <w:szCs w:val="24"/>
        </w:rPr>
        <w:br/>
        <w:t>3. …</w:t>
      </w:r>
    </w:p>
    <w:p w14:paraId="7C1BB018" w14:textId="77777777" w:rsidR="00754EC6" w:rsidRPr="00C34F42" w:rsidRDefault="00000000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C34F42">
        <w:rPr>
          <w:rFonts w:ascii="Arial" w:hAnsi="Arial" w:cs="Arial"/>
          <w:color w:val="auto"/>
          <w:sz w:val="24"/>
          <w:szCs w:val="24"/>
        </w:rPr>
        <w:t>4. Actividades programadas</w:t>
      </w:r>
    </w:p>
    <w:p w14:paraId="4D3F7C2F" w14:textId="77777777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>(Alineadas con el objetivo de la convocatoria y con aval del investigador anfitrión)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4"/>
        <w:gridCol w:w="1423"/>
        <w:gridCol w:w="1402"/>
        <w:gridCol w:w="1399"/>
        <w:gridCol w:w="1617"/>
        <w:gridCol w:w="1425"/>
      </w:tblGrid>
      <w:tr w:rsidR="00C34F42" w:rsidRPr="00C34F42" w14:paraId="335F7845" w14:textId="77777777">
        <w:tc>
          <w:tcPr>
            <w:tcW w:w="1440" w:type="dxa"/>
          </w:tcPr>
          <w:p w14:paraId="178BED78" w14:textId="77777777" w:rsidR="00754EC6" w:rsidRPr="00C34F4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C34F42">
              <w:rPr>
                <w:rFonts w:ascii="Arial" w:hAnsi="Arial" w:cs="Arial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40" w:type="dxa"/>
          </w:tcPr>
          <w:p w14:paraId="6E21D8A0" w14:textId="77777777" w:rsidR="00754EC6" w:rsidRPr="00C34F4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C34F42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440" w:type="dxa"/>
          </w:tcPr>
          <w:p w14:paraId="23806FA2" w14:textId="77777777" w:rsidR="00754EC6" w:rsidRPr="00C34F4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C34F42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1440" w:type="dxa"/>
          </w:tcPr>
          <w:p w14:paraId="114756EC" w14:textId="77777777" w:rsidR="00754EC6" w:rsidRPr="00C34F4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C34F42"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1440" w:type="dxa"/>
          </w:tcPr>
          <w:p w14:paraId="78DE50A1" w14:textId="77777777" w:rsidR="00754EC6" w:rsidRPr="00C34F4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C34F42">
              <w:rPr>
                <w:rFonts w:ascii="Arial" w:hAnsi="Arial" w:cs="Arial"/>
                <w:sz w:val="24"/>
                <w:szCs w:val="24"/>
              </w:rPr>
              <w:t>Responsable</w:t>
            </w:r>
          </w:p>
        </w:tc>
        <w:tc>
          <w:tcPr>
            <w:tcW w:w="1440" w:type="dxa"/>
          </w:tcPr>
          <w:p w14:paraId="03C839D6" w14:textId="77777777" w:rsidR="00754EC6" w:rsidRPr="00C34F4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C34F42">
              <w:rPr>
                <w:rFonts w:ascii="Arial" w:hAnsi="Arial" w:cs="Arial"/>
                <w:sz w:val="24"/>
                <w:szCs w:val="24"/>
              </w:rPr>
              <w:t>Producto esperado</w:t>
            </w:r>
          </w:p>
        </w:tc>
      </w:tr>
    </w:tbl>
    <w:p w14:paraId="7095CB60" w14:textId="77777777" w:rsidR="00754EC6" w:rsidRPr="00C34F42" w:rsidRDefault="00000000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C34F42">
        <w:rPr>
          <w:rFonts w:ascii="Arial" w:hAnsi="Arial" w:cs="Arial"/>
          <w:color w:val="auto"/>
          <w:sz w:val="24"/>
          <w:szCs w:val="24"/>
        </w:rPr>
        <w:t>5. Metodología</w:t>
      </w:r>
    </w:p>
    <w:p w14:paraId="3DA819B0" w14:textId="77777777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>Describir cómo se desarrollarán las actividades (reuniones, talleres, visitas de laboratorio, trabajo de campo, etc.) y la participación de actores clave.</w:t>
      </w:r>
    </w:p>
    <w:p w14:paraId="74EE397E" w14:textId="77777777" w:rsidR="00754EC6" w:rsidRPr="00C34F42" w:rsidRDefault="00000000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C34F42">
        <w:rPr>
          <w:rFonts w:ascii="Arial" w:hAnsi="Arial" w:cs="Arial"/>
          <w:color w:val="auto"/>
          <w:sz w:val="24"/>
          <w:szCs w:val="24"/>
        </w:rPr>
        <w:t>6. Resultados esperados</w:t>
      </w:r>
    </w:p>
    <w:p w14:paraId="72209EB1" w14:textId="684E00BF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 xml:space="preserve">Indicar los resultados </w:t>
      </w:r>
      <w:proofErr w:type="spellStart"/>
      <w:r w:rsidRPr="00C34F42">
        <w:rPr>
          <w:rFonts w:ascii="Arial" w:hAnsi="Arial" w:cs="Arial"/>
          <w:sz w:val="24"/>
          <w:szCs w:val="24"/>
        </w:rPr>
        <w:t>concretos</w:t>
      </w:r>
      <w:proofErr w:type="spellEnd"/>
      <w:r w:rsidRPr="00C34F42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166B5F" w:rsidRPr="00C34F42">
        <w:rPr>
          <w:rFonts w:ascii="Arial" w:hAnsi="Arial" w:cs="Arial"/>
          <w:sz w:val="24"/>
          <w:szCs w:val="24"/>
        </w:rPr>
        <w:t>conexión</w:t>
      </w:r>
      <w:proofErr w:type="spellEnd"/>
      <w:r w:rsidR="00166B5F" w:rsidRPr="00C34F42">
        <w:rPr>
          <w:rFonts w:ascii="Arial" w:hAnsi="Arial" w:cs="Arial"/>
          <w:sz w:val="24"/>
          <w:szCs w:val="24"/>
        </w:rPr>
        <w:t xml:space="preserve"> </w:t>
      </w:r>
      <w:r w:rsidRPr="00C34F42">
        <w:rPr>
          <w:rFonts w:ascii="Arial" w:hAnsi="Arial" w:cs="Arial"/>
          <w:sz w:val="24"/>
          <w:szCs w:val="24"/>
        </w:rPr>
        <w:t>y el impacto esperado en la UMNG y la red de investigación.</w:t>
      </w:r>
    </w:p>
    <w:p w14:paraId="6874D92B" w14:textId="77777777" w:rsidR="00754EC6" w:rsidRPr="00C34F42" w:rsidRDefault="00000000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C34F42">
        <w:rPr>
          <w:rFonts w:ascii="Arial" w:hAnsi="Arial" w:cs="Arial"/>
          <w:color w:val="auto"/>
          <w:sz w:val="24"/>
          <w:szCs w:val="24"/>
        </w:rPr>
        <w:t>7. Cronograma detallado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34F42" w:rsidRPr="00C34F42" w14:paraId="30C48E05" w14:textId="77777777">
        <w:tc>
          <w:tcPr>
            <w:tcW w:w="2880" w:type="dxa"/>
          </w:tcPr>
          <w:p w14:paraId="65BC43F9" w14:textId="77777777" w:rsidR="00754EC6" w:rsidRPr="00C34F4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C34F42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2880" w:type="dxa"/>
          </w:tcPr>
          <w:p w14:paraId="0288A33E" w14:textId="77777777" w:rsidR="00754EC6" w:rsidRPr="00C34F4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C34F42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2880" w:type="dxa"/>
          </w:tcPr>
          <w:p w14:paraId="4EEB37B2" w14:textId="77777777" w:rsidR="00754EC6" w:rsidRPr="00C34F42" w:rsidRDefault="00000000">
            <w:pPr>
              <w:rPr>
                <w:rFonts w:ascii="Arial" w:hAnsi="Arial" w:cs="Arial"/>
                <w:sz w:val="24"/>
                <w:szCs w:val="24"/>
              </w:rPr>
            </w:pPr>
            <w:r w:rsidRPr="00C34F42">
              <w:rPr>
                <w:rFonts w:ascii="Arial" w:hAnsi="Arial" w:cs="Arial"/>
                <w:sz w:val="24"/>
                <w:szCs w:val="24"/>
              </w:rPr>
              <w:t>Observaciones</w:t>
            </w:r>
          </w:p>
        </w:tc>
      </w:tr>
    </w:tbl>
    <w:p w14:paraId="7F8924F0" w14:textId="77777777" w:rsidR="00754EC6" w:rsidRPr="00C34F42" w:rsidRDefault="00000000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C34F42">
        <w:rPr>
          <w:rFonts w:ascii="Arial" w:hAnsi="Arial" w:cs="Arial"/>
          <w:color w:val="auto"/>
          <w:sz w:val="24"/>
          <w:szCs w:val="24"/>
        </w:rPr>
        <w:t>8. Aval del investigador anfitrión</w:t>
      </w:r>
    </w:p>
    <w:p w14:paraId="4B5B0432" w14:textId="77777777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>Nombre:</w:t>
      </w:r>
      <w:r w:rsidRPr="00C34F42">
        <w:rPr>
          <w:rFonts w:ascii="Arial" w:hAnsi="Arial" w:cs="Arial"/>
          <w:sz w:val="24"/>
          <w:szCs w:val="24"/>
        </w:rPr>
        <w:br/>
        <w:t>Cargo:</w:t>
      </w:r>
      <w:r w:rsidRPr="00C34F42">
        <w:rPr>
          <w:rFonts w:ascii="Arial" w:hAnsi="Arial" w:cs="Arial"/>
          <w:sz w:val="24"/>
          <w:szCs w:val="24"/>
        </w:rPr>
        <w:br/>
        <w:t>Correo institucional:</w:t>
      </w:r>
      <w:r w:rsidRPr="00C34F42">
        <w:rPr>
          <w:rFonts w:ascii="Arial" w:hAnsi="Arial" w:cs="Arial"/>
          <w:sz w:val="24"/>
          <w:szCs w:val="24"/>
        </w:rPr>
        <w:br/>
        <w:t>Firma:</w:t>
      </w:r>
      <w:r w:rsidRPr="00C34F42">
        <w:rPr>
          <w:rFonts w:ascii="Arial" w:hAnsi="Arial" w:cs="Arial"/>
          <w:sz w:val="24"/>
          <w:szCs w:val="24"/>
        </w:rPr>
        <w:br/>
        <w:t>Fecha:</w:t>
      </w:r>
    </w:p>
    <w:p w14:paraId="7DBCD97D" w14:textId="2114A14C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 xml:space="preserve">(Este aval puede estar incluido en la carta de </w:t>
      </w:r>
      <w:proofErr w:type="spellStart"/>
      <w:r w:rsidRPr="00C34F42">
        <w:rPr>
          <w:rFonts w:ascii="Arial" w:hAnsi="Arial" w:cs="Arial"/>
          <w:sz w:val="24"/>
          <w:szCs w:val="24"/>
        </w:rPr>
        <w:t>invitación</w:t>
      </w:r>
      <w:proofErr w:type="spellEnd"/>
      <w:r w:rsidRPr="00C34F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F42">
        <w:rPr>
          <w:rFonts w:ascii="Arial" w:hAnsi="Arial" w:cs="Arial"/>
          <w:sz w:val="24"/>
          <w:szCs w:val="24"/>
        </w:rPr>
        <w:t>como</w:t>
      </w:r>
      <w:proofErr w:type="spellEnd"/>
      <w:r w:rsidRPr="00C34F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F42">
        <w:rPr>
          <w:rFonts w:ascii="Arial" w:hAnsi="Arial" w:cs="Arial"/>
          <w:sz w:val="24"/>
          <w:szCs w:val="24"/>
        </w:rPr>
        <w:t>documento</w:t>
      </w:r>
      <w:proofErr w:type="spellEnd"/>
      <w:r w:rsidRPr="00C34F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F42">
        <w:rPr>
          <w:rFonts w:ascii="Arial" w:hAnsi="Arial" w:cs="Arial"/>
          <w:sz w:val="24"/>
          <w:szCs w:val="24"/>
        </w:rPr>
        <w:t>adicional</w:t>
      </w:r>
      <w:proofErr w:type="spellEnd"/>
      <w:r w:rsidRPr="00C34F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F42">
        <w:rPr>
          <w:rFonts w:ascii="Arial" w:hAnsi="Arial" w:cs="Arial"/>
          <w:sz w:val="24"/>
          <w:szCs w:val="24"/>
        </w:rPr>
        <w:t>firmado</w:t>
      </w:r>
      <w:proofErr w:type="spellEnd"/>
      <w:r w:rsidRPr="00C34F42">
        <w:rPr>
          <w:rFonts w:ascii="Arial" w:hAnsi="Arial" w:cs="Arial"/>
          <w:sz w:val="24"/>
          <w:szCs w:val="24"/>
        </w:rPr>
        <w:t>, según los TdR).</w:t>
      </w:r>
    </w:p>
    <w:p w14:paraId="50F07CC1" w14:textId="77777777" w:rsidR="00754EC6" w:rsidRPr="00C34F42" w:rsidRDefault="00000000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C34F42">
        <w:rPr>
          <w:rFonts w:ascii="Arial" w:hAnsi="Arial" w:cs="Arial"/>
          <w:color w:val="auto"/>
          <w:sz w:val="24"/>
          <w:szCs w:val="24"/>
        </w:rPr>
        <w:t>9. Firma del docente investigador</w:t>
      </w:r>
    </w:p>
    <w:p w14:paraId="34EEEAFB" w14:textId="77777777" w:rsidR="00754EC6" w:rsidRPr="00C34F42" w:rsidRDefault="00000000">
      <w:pPr>
        <w:rPr>
          <w:rFonts w:ascii="Arial" w:hAnsi="Arial" w:cs="Arial"/>
          <w:sz w:val="24"/>
          <w:szCs w:val="24"/>
        </w:rPr>
      </w:pPr>
      <w:r w:rsidRPr="00C34F42">
        <w:rPr>
          <w:rFonts w:ascii="Arial" w:hAnsi="Arial" w:cs="Arial"/>
          <w:sz w:val="24"/>
          <w:szCs w:val="24"/>
        </w:rPr>
        <w:t>Nombre:</w:t>
      </w:r>
      <w:r w:rsidRPr="00C34F42">
        <w:rPr>
          <w:rFonts w:ascii="Arial" w:hAnsi="Arial" w:cs="Arial"/>
          <w:sz w:val="24"/>
          <w:szCs w:val="24"/>
        </w:rPr>
        <w:br/>
        <w:t>Firma:</w:t>
      </w:r>
      <w:r w:rsidRPr="00C34F42">
        <w:rPr>
          <w:rFonts w:ascii="Arial" w:hAnsi="Arial" w:cs="Arial"/>
          <w:sz w:val="24"/>
          <w:szCs w:val="24"/>
        </w:rPr>
        <w:br/>
        <w:t>Fecha:</w:t>
      </w:r>
    </w:p>
    <w:sectPr w:rsidR="00754EC6" w:rsidRPr="00C34F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1042855">
    <w:abstractNumId w:val="8"/>
  </w:num>
  <w:num w:numId="2" w16cid:durableId="2076276190">
    <w:abstractNumId w:val="6"/>
  </w:num>
  <w:num w:numId="3" w16cid:durableId="1698853991">
    <w:abstractNumId w:val="5"/>
  </w:num>
  <w:num w:numId="4" w16cid:durableId="385034403">
    <w:abstractNumId w:val="4"/>
  </w:num>
  <w:num w:numId="5" w16cid:durableId="666133185">
    <w:abstractNumId w:val="7"/>
  </w:num>
  <w:num w:numId="6" w16cid:durableId="2102094769">
    <w:abstractNumId w:val="3"/>
  </w:num>
  <w:num w:numId="7" w16cid:durableId="2111772028">
    <w:abstractNumId w:val="2"/>
  </w:num>
  <w:num w:numId="8" w16cid:durableId="608508129">
    <w:abstractNumId w:val="1"/>
  </w:num>
  <w:num w:numId="9" w16cid:durableId="51689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69B6"/>
    <w:rsid w:val="0015074B"/>
    <w:rsid w:val="00166B5F"/>
    <w:rsid w:val="0029639D"/>
    <w:rsid w:val="00326F90"/>
    <w:rsid w:val="00754EC6"/>
    <w:rsid w:val="00AA1D8D"/>
    <w:rsid w:val="00B47730"/>
    <w:rsid w:val="00C34F42"/>
    <w:rsid w:val="00CB0664"/>
    <w:rsid w:val="00FA25F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FE026"/>
  <w14:defaultImageDpi w14:val="300"/>
  <w15:docId w15:val="{DF8D35AB-6F6E-8F46-BCF4-D7F388AB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Ivonne Hernandez</cp:lastModifiedBy>
  <cp:revision>2</cp:revision>
  <dcterms:created xsi:type="dcterms:W3CDTF">2025-08-15T20:41:00Z</dcterms:created>
  <dcterms:modified xsi:type="dcterms:W3CDTF">2025-08-15T20:41:00Z</dcterms:modified>
  <cp:category/>
</cp:coreProperties>
</file>